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2255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Садуллаева </w:t>
      </w:r>
      <w:r>
        <w:rPr>
          <w:rFonts w:ascii="Times New Roman" w:eastAsia="Times New Roman" w:hAnsi="Times New Roman" w:cs="Times New Roman"/>
          <w:sz w:val="28"/>
          <w:szCs w:val="28"/>
        </w:rPr>
        <w:t>Амида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Гусееновича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Садуллаев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5, д. 3, кв. 290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Садуллаева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Садуллаева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Садуллаева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Садуллаева </w:t>
      </w:r>
      <w:r>
        <w:rPr>
          <w:rFonts w:ascii="Times New Roman" w:eastAsia="Times New Roman" w:hAnsi="Times New Roman" w:cs="Times New Roman"/>
          <w:sz w:val="28"/>
          <w:szCs w:val="28"/>
        </w:rPr>
        <w:t>Амида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Гусееновича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0412365400325003272620128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21">
    <w:name w:val="cat-UserDefined grp-38 rplc-21"/>
    <w:basedOn w:val="DefaultParagraphFont"/>
  </w:style>
  <w:style w:type="character" w:customStyle="1" w:styleId="cat-UserDefinedgrp-38rplc-29">
    <w:name w:val="cat-UserDefined grp-3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